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91A19" w14:textId="77777777" w:rsidR="00946CFB" w:rsidRDefault="00946CFB">
      <w:pPr>
        <w:jc w:val="both"/>
      </w:pPr>
    </w:p>
    <w:p w14:paraId="155B406C" w14:textId="77777777" w:rsidR="00946CFB" w:rsidRDefault="00805785">
      <w:pPr>
        <w:spacing w:after="200" w:line="276" w:lineRule="auto"/>
      </w:pPr>
      <w:r>
        <w:rPr>
          <w:noProof/>
          <w:lang w:val="en-GB" w:eastAsia="en-GB"/>
        </w:rPr>
        <w:drawing>
          <wp:inline distT="0" distB="0" distL="0" distR="0" wp14:anchorId="08D024D6" wp14:editId="3421CFC7">
            <wp:extent cx="1314450" cy="10477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1"/>
                    <a:stretch>
                      <a:fillRect/>
                    </a:stretch>
                  </pic:blipFill>
                  <pic:spPr>
                    <a:xfrm>
                      <a:off x="0" y="0"/>
                      <a:ext cx="1314450" cy="1047750"/>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3DA91FA" w14:textId="77777777" w:rsidR="00946CFB" w:rsidRDefault="00946CFB"/>
    <w:p w14:paraId="131EECE1" w14:textId="77777777" w:rsidR="00946CFB" w:rsidRDefault="00805785" w:rsidP="432AB750">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89"/>
        <w:gridCol w:w="3234"/>
        <w:gridCol w:w="1516"/>
      </w:tblGrid>
      <w:tr w:rsidR="00946CFB" w14:paraId="338AD47F" w14:textId="77777777" w:rsidTr="2A8E29EC">
        <w:tc>
          <w:tcPr>
            <w:tcW w:w="4608" w:type="dxa"/>
            <w:tcMar>
              <w:top w:w="5" w:type="dxa"/>
              <w:left w:w="113" w:type="dxa"/>
              <w:bottom w:w="5" w:type="dxa"/>
              <w:right w:w="113" w:type="dxa"/>
            </w:tcMar>
            <w:hideMark/>
          </w:tcPr>
          <w:p w14:paraId="24722B0A" w14:textId="07763302" w:rsidR="00946CFB" w:rsidRPr="000B7970" w:rsidRDefault="2B779178">
            <w:pPr>
              <w:rPr>
                <w:rFonts w:ascii="Arial" w:eastAsia="Arial" w:hAnsi="Arial" w:cs="Arial"/>
                <w:color w:val="000000"/>
              </w:rPr>
            </w:pPr>
            <w:r w:rsidRPr="2A8E29EC">
              <w:rPr>
                <w:rFonts w:ascii="Arial" w:eastAsia="Arial" w:hAnsi="Arial" w:cs="Arial"/>
                <w:color w:val="000000" w:themeColor="text1"/>
              </w:rPr>
              <w:t xml:space="preserve"> </w:t>
            </w:r>
            <w:r w:rsidR="00805785" w:rsidRPr="2A8E29EC">
              <w:rPr>
                <w:rFonts w:ascii="Arial" w:eastAsia="Arial" w:hAnsi="Arial" w:cs="Arial"/>
                <w:color w:val="000000" w:themeColor="text1"/>
              </w:rPr>
              <w:t xml:space="preserve"> </w:t>
            </w:r>
            <w:r w:rsidR="5890661E" w:rsidRPr="2A8E29EC">
              <w:rPr>
                <w:rFonts w:ascii="Arial" w:eastAsia="Arial" w:hAnsi="Arial" w:cs="Arial"/>
                <w:color w:val="000000" w:themeColor="text1"/>
              </w:rPr>
              <w:t xml:space="preserve">      </w:t>
            </w:r>
            <w:r w:rsidR="00C246BA" w:rsidRPr="2A8E29EC">
              <w:rPr>
                <w:rFonts w:ascii="Arial" w:eastAsia="Arial" w:hAnsi="Arial" w:cs="Arial"/>
                <w:color w:val="000000" w:themeColor="text1"/>
              </w:rPr>
              <w:t>CA/</w:t>
            </w:r>
            <w:r w:rsidR="5890661E" w:rsidRPr="2A8E29EC">
              <w:rPr>
                <w:rFonts w:ascii="Arial" w:eastAsia="Arial" w:hAnsi="Arial" w:cs="Arial"/>
                <w:color w:val="000000" w:themeColor="text1"/>
              </w:rPr>
              <w:t>2</w:t>
            </w:r>
            <w:r w:rsidR="61F1335B" w:rsidRPr="2A8E29EC">
              <w:rPr>
                <w:rFonts w:ascii="Arial" w:eastAsia="Arial" w:hAnsi="Arial" w:cs="Arial"/>
                <w:color w:val="000000" w:themeColor="text1"/>
              </w:rPr>
              <w:t>5</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279A8387"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6DB4951A"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29D10B"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6"/>
            <w:enabled/>
            <w:calcOnExit w:val="0"/>
            <w:checkBox>
              <w:size w:val="24"/>
              <w:default w:val="0"/>
            </w:checkBox>
          </w:ffData>
        </w:fldChar>
      </w:r>
      <w:bookmarkStart w:id="0" w:name="Check6"/>
      <w:r w:rsidR="00C246BA">
        <w:rPr>
          <w:rFonts w:ascii="Arial" w:eastAsia="Arial" w:hAnsi="Arial" w:cs="Arial"/>
        </w:rPr>
        <w:instrText xml:space="preserve"> FORMCHECKBOX </w:instrText>
      </w:r>
      <w:r w:rsidR="00C246BA">
        <w:rPr>
          <w:rFonts w:ascii="Arial" w:eastAsia="Arial" w:hAnsi="Arial" w:cs="Arial"/>
        </w:rPr>
      </w:r>
      <w:r w:rsidR="00C246BA">
        <w:rPr>
          <w:rFonts w:ascii="Arial" w:eastAsia="Arial" w:hAnsi="Arial" w:cs="Arial"/>
        </w:rPr>
        <w:fldChar w:fldCharType="separate"/>
      </w:r>
      <w:r w:rsidR="00C246BA">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5845AE4E" w:rsidR="00946CFB" w:rsidRDefault="00805785">
      <w:r>
        <w:rPr>
          <w:rFonts w:ascii="Arial" w:eastAsia="Arial" w:hAnsi="Arial" w:cs="Arial"/>
        </w:rPr>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r>
      <w:r w:rsidRPr="00C246BA">
        <w:rPr>
          <w:rFonts w:ascii="Arial" w:eastAsia="Arial" w:hAnsi="Arial" w:cs="Arial"/>
        </w:rPr>
        <w:t>White</w:t>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16"/>
            <w:enabled/>
            <w:calcOnExit w:val="0"/>
            <w:checkBox>
              <w:size w:val="24"/>
              <w:default w:val="0"/>
            </w:checkBox>
          </w:ffData>
        </w:fldChar>
      </w:r>
      <w:bookmarkStart w:id="10" w:name="Check16"/>
      <w:r w:rsidR="00C246BA">
        <w:rPr>
          <w:rFonts w:ascii="Arial" w:eastAsia="Arial" w:hAnsi="Arial" w:cs="Arial"/>
        </w:rPr>
        <w:instrText xml:space="preserve"> FORMCHECKBOX </w:instrText>
      </w:r>
      <w:r w:rsidR="00C246BA">
        <w:rPr>
          <w:rFonts w:ascii="Arial" w:eastAsia="Arial" w:hAnsi="Arial" w:cs="Arial"/>
        </w:rPr>
      </w:r>
      <w:r w:rsidR="00C246BA">
        <w:rPr>
          <w:rFonts w:ascii="Arial" w:eastAsia="Arial" w:hAnsi="Arial" w:cs="Arial"/>
        </w:rPr>
        <w:fldChar w:fldCharType="separate"/>
      </w:r>
      <w:r w:rsidR="00C246BA">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lastRenderedPageBreak/>
        <w:t>Please indicate your sex by ticking the appropriate box below:</w:t>
      </w:r>
    </w:p>
    <w:p w14:paraId="7EB2FCF3" w14:textId="77777777" w:rsidR="00946CFB" w:rsidRDefault="00946CFB"/>
    <w:p w14:paraId="339F00BF" w14:textId="2C81060F"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18"/>
            <w:enabled/>
            <w:calcOnExit w:val="0"/>
            <w:checkBox>
              <w:size w:val="24"/>
              <w:default w:val="0"/>
            </w:checkBox>
          </w:ffData>
        </w:fldChar>
      </w:r>
      <w:bookmarkStart w:id="12" w:name="Check18"/>
      <w:r w:rsidR="00C246BA">
        <w:rPr>
          <w:rFonts w:ascii="Arial" w:eastAsia="Arial" w:hAnsi="Arial" w:cs="Arial"/>
        </w:rPr>
        <w:instrText xml:space="preserve"> FORMCHECKBOX </w:instrText>
      </w:r>
      <w:r w:rsidR="00C246BA">
        <w:rPr>
          <w:rFonts w:ascii="Arial" w:eastAsia="Arial" w:hAnsi="Arial" w:cs="Arial"/>
        </w:rPr>
      </w:r>
      <w:r w:rsidR="00C246BA">
        <w:rPr>
          <w:rFonts w:ascii="Arial" w:eastAsia="Arial" w:hAnsi="Arial" w:cs="Arial"/>
        </w:rPr>
        <w:fldChar w:fldCharType="separate"/>
      </w:r>
      <w:r w:rsidR="00C246BA">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pPr>
        <w:rPr>
          <w:rFonts w:ascii="Arial" w:eastAsia="Arial" w:hAnsi="Arial" w:cs="Arial"/>
        </w:rPr>
      </w:pPr>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444E46D1"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C246BA">
        <w:rPr>
          <w:rFonts w:ascii="Arial" w:eastAsia="Arial" w:hAnsi="Arial" w:cs="Arial"/>
        </w:rPr>
        <w:fldChar w:fldCharType="begin">
          <w:ffData>
            <w:name w:val="Check24"/>
            <w:enabled/>
            <w:calcOnExit w:val="0"/>
            <w:checkBox>
              <w:size w:val="24"/>
              <w:default w:val="0"/>
            </w:checkBox>
          </w:ffData>
        </w:fldChar>
      </w:r>
      <w:bookmarkStart w:id="18" w:name="Check24"/>
      <w:r w:rsidR="00C246BA">
        <w:rPr>
          <w:rFonts w:ascii="Arial" w:eastAsia="Arial" w:hAnsi="Arial" w:cs="Arial"/>
        </w:rPr>
        <w:instrText xml:space="preserve"> FORMCHECKBOX </w:instrText>
      </w:r>
      <w:r w:rsidR="00C246BA">
        <w:rPr>
          <w:rFonts w:ascii="Arial" w:eastAsia="Arial" w:hAnsi="Arial" w:cs="Arial"/>
        </w:rPr>
      </w:r>
      <w:r w:rsidR="00C246BA">
        <w:rPr>
          <w:rFonts w:ascii="Arial" w:eastAsia="Arial" w:hAnsi="Arial" w:cs="Arial"/>
        </w:rPr>
        <w:fldChar w:fldCharType="separate"/>
      </w:r>
      <w:r w:rsidR="00C246BA">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394023AC" w14:textId="77777777" w:rsidR="00946CFB" w:rsidRDefault="00946CFB"/>
    <w:p w14:paraId="6CA55406" w14:textId="77777777" w:rsidR="00946CFB" w:rsidRDefault="00946CFB"/>
    <w:p w14:paraId="1D956284" w14:textId="77777777" w:rsidR="00946CFB" w:rsidRDefault="00946CFB"/>
    <w:p w14:paraId="06F13102" w14:textId="77777777" w:rsidR="00946CFB" w:rsidRDefault="00946CFB"/>
    <w:p w14:paraId="6DF1BF0A" w14:textId="77777777" w:rsidR="00946CFB" w:rsidRDefault="00946CFB"/>
    <w:p w14:paraId="6E3ACE01" w14:textId="77777777" w:rsidR="00946CFB" w:rsidRDefault="00946CFB"/>
    <w:p w14:paraId="60FDE171" w14:textId="77777777" w:rsidR="00946CFB" w:rsidRDefault="00946CFB"/>
    <w:p w14:paraId="2D5ECA04" w14:textId="77777777" w:rsidR="00C246BA" w:rsidRDefault="00C246BA">
      <w:pPr>
        <w:rPr>
          <w:rFonts w:ascii="Arial" w:eastAsia="Arial" w:hAnsi="Arial" w:cs="Arial"/>
          <w:b/>
          <w:bCs/>
        </w:rPr>
      </w:pPr>
    </w:p>
    <w:p w14:paraId="16C99CB5" w14:textId="09FF975F" w:rsidR="00946CFB" w:rsidRDefault="00805785">
      <w:r>
        <w:rPr>
          <w:rFonts w:ascii="Arial" w:eastAsia="Arial" w:hAnsi="Arial" w:cs="Arial"/>
          <w:b/>
          <w:bCs/>
        </w:rPr>
        <w:lastRenderedPageBreak/>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065A8F1"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sidR="00C246BA">
        <w:rPr>
          <w:rFonts w:ascii="Arial" w:eastAsia="Arial" w:hAnsi="Arial" w:cs="Arial"/>
        </w:rPr>
        <w:fldChar w:fldCharType="begin">
          <w:ffData>
            <w:name w:val="Check27"/>
            <w:enabled/>
            <w:calcOnExit w:val="0"/>
            <w:checkBox>
              <w:size w:val="24"/>
              <w:default w:val="0"/>
            </w:checkBox>
          </w:ffData>
        </w:fldChar>
      </w:r>
      <w:bookmarkStart w:id="20" w:name="Check27"/>
      <w:r w:rsidR="00C246BA">
        <w:rPr>
          <w:rFonts w:ascii="Arial" w:eastAsia="Arial" w:hAnsi="Arial" w:cs="Arial"/>
        </w:rPr>
        <w:instrText xml:space="preserve"> FORMCHECKBOX </w:instrText>
      </w:r>
      <w:r w:rsidR="00C246BA">
        <w:rPr>
          <w:rFonts w:ascii="Arial" w:eastAsia="Arial" w:hAnsi="Arial" w:cs="Arial"/>
        </w:rPr>
      </w:r>
      <w:r w:rsidR="00C246BA">
        <w:rPr>
          <w:rFonts w:ascii="Arial" w:eastAsia="Arial" w:hAnsi="Arial" w:cs="Arial"/>
        </w:rPr>
        <w:fldChar w:fldCharType="separate"/>
      </w:r>
      <w:r w:rsidR="00C246BA">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4"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4"/>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4004EB32"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5" w:name="Check31"/>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5"/>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2"/>
                  <w:enabled/>
                  <w:calcOnExit w:val="0"/>
                  <w:checkBox>
                    <w:size w:val="22"/>
                    <w:default w:val="0"/>
                  </w:checkBox>
                </w:ffData>
              </w:fldChar>
            </w:r>
            <w:bookmarkStart w:id="26" w:name="Check32"/>
            <w:r w:rsidR="00C246BA">
              <w:rPr>
                <w:rFonts w:ascii="Arial" w:eastAsia="Arial" w:hAnsi="Arial" w:cs="Arial"/>
                <w:color w:val="000000"/>
                <w:sz w:val="22"/>
                <w:szCs w:val="22"/>
              </w:rPr>
              <w:instrText xml:space="preserve"> FORMCHECKBOX </w:instrText>
            </w:r>
            <w:r w:rsidR="00C246BA">
              <w:rPr>
                <w:rFonts w:ascii="Arial" w:eastAsia="Arial" w:hAnsi="Arial" w:cs="Arial"/>
                <w:color w:val="000000"/>
                <w:sz w:val="22"/>
                <w:szCs w:val="22"/>
              </w:rPr>
            </w:r>
            <w:r w:rsidR="00C246BA">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7"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7"/>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are being considered, e.g. fits, fainting attacks, blackouts or epilepsy?</w:t>
            </w:r>
          </w:p>
          <w:p w14:paraId="3F0AC063" w14:textId="77777777" w:rsidR="00946CFB" w:rsidRDefault="00946CFB">
            <w:pPr>
              <w:jc w:val="both"/>
              <w:rPr>
                <w:color w:val="000000"/>
                <w:sz w:val="22"/>
                <w:szCs w:val="22"/>
              </w:rPr>
            </w:pPr>
          </w:p>
          <w:p w14:paraId="1A8374FA" w14:textId="6EB85435"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8" w:name="Check33"/>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8"/>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4"/>
                  <w:enabled/>
                  <w:calcOnExit w:val="0"/>
                  <w:checkBox>
                    <w:size w:val="22"/>
                    <w:default w:val="0"/>
                  </w:checkBox>
                </w:ffData>
              </w:fldChar>
            </w:r>
            <w:bookmarkStart w:id="29" w:name="Check34"/>
            <w:r w:rsidR="00C246BA">
              <w:rPr>
                <w:rFonts w:ascii="Arial" w:eastAsia="Arial" w:hAnsi="Arial" w:cs="Arial"/>
                <w:color w:val="000000"/>
                <w:sz w:val="22"/>
                <w:szCs w:val="22"/>
              </w:rPr>
              <w:instrText xml:space="preserve"> FORMCHECKBOX </w:instrText>
            </w:r>
            <w:r w:rsidR="00C246BA">
              <w:rPr>
                <w:rFonts w:ascii="Arial" w:eastAsia="Arial" w:hAnsi="Arial" w:cs="Arial"/>
                <w:color w:val="000000"/>
                <w:sz w:val="22"/>
                <w:szCs w:val="22"/>
              </w:rPr>
            </w:r>
            <w:r w:rsidR="00C246BA">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0"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0"/>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48B04448"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1" w:name="Check35"/>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1"/>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6"/>
                  <w:enabled/>
                  <w:calcOnExit w:val="0"/>
                  <w:checkBox>
                    <w:size w:val="22"/>
                    <w:default w:val="0"/>
                  </w:checkBox>
                </w:ffData>
              </w:fldChar>
            </w:r>
            <w:bookmarkStart w:id="32" w:name="Check36"/>
            <w:r w:rsidR="00C246BA">
              <w:rPr>
                <w:rFonts w:ascii="Arial" w:eastAsia="Arial" w:hAnsi="Arial" w:cs="Arial"/>
                <w:color w:val="000000"/>
                <w:sz w:val="22"/>
                <w:szCs w:val="22"/>
              </w:rPr>
              <w:instrText xml:space="preserve"> FORMCHECKBOX </w:instrText>
            </w:r>
            <w:r w:rsidR="00C246BA">
              <w:rPr>
                <w:rFonts w:ascii="Arial" w:eastAsia="Arial" w:hAnsi="Arial" w:cs="Arial"/>
                <w:color w:val="000000"/>
                <w:sz w:val="22"/>
                <w:szCs w:val="22"/>
              </w:rPr>
            </w:r>
            <w:r w:rsidR="00C246BA">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3"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3"/>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headerReference w:type="default" r:id="rId13"/>
      <w:footerReference w:type="default" r:id="rId1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75473" w14:textId="77777777" w:rsidR="000B090D" w:rsidRDefault="000B090D">
      <w:r>
        <w:separator/>
      </w:r>
    </w:p>
  </w:endnote>
  <w:endnote w:type="continuationSeparator" w:id="0">
    <w:p w14:paraId="16836906" w14:textId="77777777" w:rsidR="000B090D" w:rsidRDefault="000B090D">
      <w:r>
        <w:continuationSeparator/>
      </w:r>
    </w:p>
  </w:endnote>
  <w:endnote w:type="continuationNotice" w:id="1">
    <w:p w14:paraId="7EBDEAD6" w14:textId="77777777" w:rsidR="000B090D" w:rsidRDefault="000B0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636493"/>
      <w:placeholder>
        <w:docPart w:val="DefaultPlaceholder_22675703"/>
      </w:placeholder>
    </w:sdtPr>
    <w:sdtEndPr/>
    <w:sdtContent>
      <w:sdt>
        <w:sdtPr>
          <w:rPr>
            <w:rFonts w:ascii="Arial" w:hAnsi="Arial" w:cs="Arial"/>
          </w:rPr>
          <w:id w:val="349433194"/>
          <w:placeholder>
            <w:docPart w:val="DefaultPlaceholder_22675703"/>
          </w:placeholder>
        </w:sdtPr>
        <w:sdtEndPr>
          <w:rPr>
            <w:rFonts w:ascii="Times New Roman" w:hAnsi="Times New Roman" w:cs="Times New Roman"/>
          </w:rPr>
        </w:sdtEndPr>
        <w:sdtContent>
          <w:p w14:paraId="11CD5A79" w14:textId="6841B2BA" w:rsidR="00946CFB" w:rsidRPr="00026B88" w:rsidRDefault="2A8E29EC">
            <w:pPr>
              <w:tabs>
                <w:tab w:val="center" w:pos="4513"/>
                <w:tab w:val="right" w:pos="9026"/>
              </w:tabs>
              <w:jc w:val="right"/>
              <w:rPr>
                <w:rFonts w:ascii="Arial" w:hAnsi="Arial" w:cs="Arial"/>
              </w:rPr>
            </w:pPr>
            <w:r w:rsidRPr="2A8E29EC">
              <w:rPr>
                <w:rFonts w:ascii="Arial" w:hAnsi="Arial" w:cs="Arial"/>
                <w:b/>
                <w:bCs/>
              </w:rPr>
              <w:t>CA/</w:t>
            </w:r>
            <w:r w:rsidRPr="2A8E29EC">
              <w:rPr>
                <w:rFonts w:ascii="Arial" w:eastAsia="Arial" w:hAnsi="Arial" w:cs="Arial"/>
                <w:b/>
                <w:bCs/>
                <w:color w:val="000000" w:themeColor="text1"/>
              </w:rPr>
              <w:t>25</w:t>
            </w:r>
            <w:r w:rsidR="00C246BA">
              <w:tab/>
            </w:r>
            <w:r w:rsidR="00C246BA">
              <w:tab/>
            </w:r>
            <w:r w:rsidRPr="2A8E29EC">
              <w:rPr>
                <w:rFonts w:ascii="Arial" w:eastAsia="Calibri" w:hAnsi="Arial" w:cs="Arial"/>
              </w:rPr>
              <w:t xml:space="preserve">Page </w:t>
            </w:r>
            <w:r w:rsidR="00C246BA" w:rsidRPr="2A8E29EC">
              <w:rPr>
                <w:rFonts w:ascii="Arial" w:eastAsia="Calibri" w:hAnsi="Arial" w:cs="Arial"/>
                <w:noProof/>
              </w:rPr>
              <w:fldChar w:fldCharType="begin"/>
            </w:r>
            <w:r w:rsidR="00C246BA" w:rsidRPr="2A8E29EC">
              <w:rPr>
                <w:rFonts w:ascii="Arial" w:eastAsia="Calibri" w:hAnsi="Arial" w:cs="Arial"/>
              </w:rPr>
              <w:instrText xml:space="preserve"> PAGE </w:instrText>
            </w:r>
            <w:r w:rsidR="00C246BA" w:rsidRPr="2A8E29EC">
              <w:rPr>
                <w:rFonts w:ascii="Arial" w:eastAsia="Calibri" w:hAnsi="Arial" w:cs="Arial"/>
              </w:rPr>
              <w:fldChar w:fldCharType="separate"/>
            </w:r>
            <w:r w:rsidRPr="2A8E29EC">
              <w:rPr>
                <w:rFonts w:ascii="Arial" w:eastAsia="Calibri" w:hAnsi="Arial" w:cs="Arial"/>
                <w:noProof/>
              </w:rPr>
              <w:t>1</w:t>
            </w:r>
            <w:r w:rsidR="00C246BA" w:rsidRPr="2A8E29EC">
              <w:rPr>
                <w:rFonts w:ascii="Arial" w:eastAsia="Calibri" w:hAnsi="Arial" w:cs="Arial"/>
                <w:noProof/>
              </w:rPr>
              <w:fldChar w:fldCharType="end"/>
            </w:r>
            <w:r w:rsidRPr="2A8E29EC">
              <w:rPr>
                <w:rFonts w:ascii="Arial" w:eastAsia="Calibri" w:hAnsi="Arial" w:cs="Arial"/>
              </w:rPr>
              <w:t xml:space="preserve"> of </w:t>
            </w:r>
            <w:r w:rsidR="00C246BA" w:rsidRPr="2A8E29EC">
              <w:rPr>
                <w:rFonts w:ascii="Arial" w:eastAsia="Calibri" w:hAnsi="Arial" w:cs="Arial"/>
                <w:noProof/>
              </w:rPr>
              <w:fldChar w:fldCharType="begin"/>
            </w:r>
            <w:r w:rsidR="00C246BA" w:rsidRPr="2A8E29EC">
              <w:rPr>
                <w:rFonts w:ascii="Arial" w:eastAsia="Calibri" w:hAnsi="Arial" w:cs="Arial"/>
              </w:rPr>
              <w:instrText xml:space="preserve"> NUMPAGES  </w:instrText>
            </w:r>
            <w:r w:rsidR="00C246BA" w:rsidRPr="2A8E29EC">
              <w:rPr>
                <w:rFonts w:ascii="Arial" w:eastAsia="Calibri" w:hAnsi="Arial" w:cs="Arial"/>
              </w:rPr>
              <w:fldChar w:fldCharType="separate"/>
            </w:r>
            <w:r w:rsidRPr="2A8E29EC">
              <w:rPr>
                <w:rFonts w:ascii="Arial" w:eastAsia="Calibri" w:hAnsi="Arial" w:cs="Arial"/>
                <w:noProof/>
              </w:rPr>
              <w:t>4</w:t>
            </w:r>
            <w:r w:rsidR="00C246BA" w:rsidRPr="2A8E29EC">
              <w:rPr>
                <w:rFonts w:ascii="Arial" w:eastAsia="Calibri" w:hAnsi="Arial" w:cs="Arial"/>
                <w:noProof/>
              </w:rPr>
              <w:fldChar w:fldCharType="end"/>
            </w:r>
          </w:p>
          <w:p w14:paraId="0E148616" w14:textId="77777777" w:rsidR="00946CFB" w:rsidRDefault="008D11AE">
            <w:pPr>
              <w:jc w:val="right"/>
              <w:rPr>
                <w:sz w:val="22"/>
                <w:szCs w:val="22"/>
              </w:rPr>
            </w:pPr>
          </w:p>
        </w:sdtContent>
      </w:sdt>
      <w:p w14:paraId="4468C153" w14:textId="77777777" w:rsidR="00946CFB" w:rsidRDefault="008D11AE"/>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DD2D2" w14:textId="77777777" w:rsidR="000B090D" w:rsidRDefault="000B090D">
      <w:r>
        <w:separator/>
      </w:r>
    </w:p>
  </w:footnote>
  <w:footnote w:type="continuationSeparator" w:id="0">
    <w:p w14:paraId="36DDF26F" w14:textId="77777777" w:rsidR="000B090D" w:rsidRDefault="000B090D">
      <w:r>
        <w:continuationSeparator/>
      </w:r>
    </w:p>
  </w:footnote>
  <w:footnote w:type="continuationNotice" w:id="1">
    <w:p w14:paraId="5490FA3F" w14:textId="77777777" w:rsidR="000B090D" w:rsidRDefault="000B0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A8E29EC" w14:paraId="7ACC0148" w14:textId="77777777" w:rsidTr="2A8E29EC">
      <w:trPr>
        <w:trHeight w:val="300"/>
      </w:trPr>
      <w:tc>
        <w:tcPr>
          <w:tcW w:w="3120" w:type="dxa"/>
        </w:tcPr>
        <w:p w14:paraId="73D7B186" w14:textId="1751503D" w:rsidR="2A8E29EC" w:rsidRDefault="2A8E29EC" w:rsidP="2A8E29EC">
          <w:pPr>
            <w:pStyle w:val="Header"/>
            <w:ind w:left="-115"/>
          </w:pPr>
        </w:p>
      </w:tc>
      <w:tc>
        <w:tcPr>
          <w:tcW w:w="3120" w:type="dxa"/>
        </w:tcPr>
        <w:p w14:paraId="32F290F8" w14:textId="6E8FDA04" w:rsidR="2A8E29EC" w:rsidRDefault="2A8E29EC" w:rsidP="2A8E29EC">
          <w:pPr>
            <w:pStyle w:val="Header"/>
            <w:jc w:val="center"/>
          </w:pPr>
        </w:p>
      </w:tc>
      <w:tc>
        <w:tcPr>
          <w:tcW w:w="3120" w:type="dxa"/>
        </w:tcPr>
        <w:p w14:paraId="6C22BF72" w14:textId="7091C04E" w:rsidR="2A8E29EC" w:rsidRDefault="2A8E29EC" w:rsidP="2A8E29EC">
          <w:pPr>
            <w:pStyle w:val="Header"/>
            <w:ind w:right="-115"/>
            <w:jc w:val="right"/>
          </w:pPr>
        </w:p>
      </w:tc>
    </w:tr>
  </w:tbl>
  <w:p w14:paraId="094DAADC" w14:textId="4C0105A2" w:rsidR="2A8E29EC" w:rsidRDefault="2A8E29EC" w:rsidP="2A8E2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06C05"/>
    <w:rsid w:val="00026B88"/>
    <w:rsid w:val="00073946"/>
    <w:rsid w:val="000765C1"/>
    <w:rsid w:val="00092B72"/>
    <w:rsid w:val="000B090D"/>
    <w:rsid w:val="000B7970"/>
    <w:rsid w:val="000C2138"/>
    <w:rsid w:val="000F7388"/>
    <w:rsid w:val="00115CAF"/>
    <w:rsid w:val="0018140A"/>
    <w:rsid w:val="001C2BD5"/>
    <w:rsid w:val="001D0604"/>
    <w:rsid w:val="002177A8"/>
    <w:rsid w:val="00286557"/>
    <w:rsid w:val="002E5098"/>
    <w:rsid w:val="002F3DB6"/>
    <w:rsid w:val="003040F8"/>
    <w:rsid w:val="00316F81"/>
    <w:rsid w:val="0034317B"/>
    <w:rsid w:val="003A7922"/>
    <w:rsid w:val="003B4ACC"/>
    <w:rsid w:val="003D71C0"/>
    <w:rsid w:val="00405377"/>
    <w:rsid w:val="004A2521"/>
    <w:rsid w:val="00542D80"/>
    <w:rsid w:val="005A6728"/>
    <w:rsid w:val="005C0F51"/>
    <w:rsid w:val="00645F34"/>
    <w:rsid w:val="00677031"/>
    <w:rsid w:val="00694BF0"/>
    <w:rsid w:val="006C3418"/>
    <w:rsid w:val="006D3E41"/>
    <w:rsid w:val="006D6E65"/>
    <w:rsid w:val="006E7E6F"/>
    <w:rsid w:val="006F62E0"/>
    <w:rsid w:val="00726CD7"/>
    <w:rsid w:val="0075611D"/>
    <w:rsid w:val="007E4616"/>
    <w:rsid w:val="00805785"/>
    <w:rsid w:val="00832E31"/>
    <w:rsid w:val="008721AF"/>
    <w:rsid w:val="00946CFB"/>
    <w:rsid w:val="00957012"/>
    <w:rsid w:val="00A00974"/>
    <w:rsid w:val="00B04BF1"/>
    <w:rsid w:val="00B27C18"/>
    <w:rsid w:val="00B32F5D"/>
    <w:rsid w:val="00B36827"/>
    <w:rsid w:val="00B578F0"/>
    <w:rsid w:val="00BB03E0"/>
    <w:rsid w:val="00C246BA"/>
    <w:rsid w:val="00C53E47"/>
    <w:rsid w:val="00D209BA"/>
    <w:rsid w:val="00D62990"/>
    <w:rsid w:val="00D973AA"/>
    <w:rsid w:val="00E23B99"/>
    <w:rsid w:val="00E47D88"/>
    <w:rsid w:val="00E74919"/>
    <w:rsid w:val="00E946DF"/>
    <w:rsid w:val="00EB5EB7"/>
    <w:rsid w:val="00EC3218"/>
    <w:rsid w:val="00F5391D"/>
    <w:rsid w:val="01F43BE6"/>
    <w:rsid w:val="046BC2E2"/>
    <w:rsid w:val="1F7042C7"/>
    <w:rsid w:val="210007F5"/>
    <w:rsid w:val="218D74EE"/>
    <w:rsid w:val="2A0E569D"/>
    <w:rsid w:val="2A8E29EC"/>
    <w:rsid w:val="2B779178"/>
    <w:rsid w:val="2C7AE44F"/>
    <w:rsid w:val="2F04C8F9"/>
    <w:rsid w:val="432AB750"/>
    <w:rsid w:val="45A65599"/>
    <w:rsid w:val="4E809CA7"/>
    <w:rsid w:val="5890661E"/>
    <w:rsid w:val="616438A3"/>
    <w:rsid w:val="61F1335B"/>
    <w:rsid w:val="652993A0"/>
    <w:rsid w:val="6F96B7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117DE"/>
    <w:rsid w:val="0019259A"/>
    <w:rsid w:val="001A17B0"/>
    <w:rsid w:val="001D31C7"/>
    <w:rsid w:val="002A315A"/>
    <w:rsid w:val="002E659B"/>
    <w:rsid w:val="003E2BA2"/>
    <w:rsid w:val="0042122F"/>
    <w:rsid w:val="00432F49"/>
    <w:rsid w:val="00507C2E"/>
    <w:rsid w:val="00642457"/>
    <w:rsid w:val="0064749A"/>
    <w:rsid w:val="006B6AE1"/>
    <w:rsid w:val="00726CD7"/>
    <w:rsid w:val="007F0304"/>
    <w:rsid w:val="008559A1"/>
    <w:rsid w:val="008A5456"/>
    <w:rsid w:val="00957012"/>
    <w:rsid w:val="00A16727"/>
    <w:rsid w:val="00B27B1E"/>
    <w:rsid w:val="00C73519"/>
    <w:rsid w:val="00CD7688"/>
    <w:rsid w:val="00D6094C"/>
    <w:rsid w:val="00D973AA"/>
    <w:rsid w:val="00E67719"/>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2.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cf1ba8a63611eea6c4e296f0b595a31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Scott McDowell</Intapp_From>
    <Intapp_DateReceived xmlns="1a3e8857-dc64-4ebc-a792-285a74b64f01">2023-11-15T10:43:51+00:00</Intapp_DateReceived>
    <meridio_created_by xmlns="1a3e8857-dc64-4ebc-a792-285a74b64f01" xsi:nil="true"/>
    <_dlc_DocId xmlns="55fbbc6c-0877-4503-9d8c-b86f4c648013">P2TZR6ZCU3KY-973187083-122</_dlc_DocId>
    <_dlc_DocIdUrl xmlns="55fbbc6c-0877-4503-9d8c-b86f4c648013">
      <Url>https://investni.sharepoint.com/sites/RECRUIT/_layouts/15/DocIdRedir.aspx?ID=P2TZR6ZCU3KY-973187083-122</Url>
      <Description>P2TZR6ZCU3KY-973187083-122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AF5E60-944D-4EB2-BCC3-1357FAA20CF2}">
  <ds:schemaRefs>
    <ds:schemaRef ds:uri="Microsoft.SharePoint.Taxonomy.ContentTypeSync"/>
  </ds:schemaRefs>
</ds:datastoreItem>
</file>

<file path=customXml/itemProps2.xml><?xml version="1.0" encoding="utf-8"?>
<ds:datastoreItem xmlns:ds="http://schemas.openxmlformats.org/officeDocument/2006/customXml" ds:itemID="{657E3536-8DEB-437A-8D5C-E62FDE8F0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4.xml><?xml version="1.0" encoding="utf-8"?>
<ds:datastoreItem xmlns:ds="http://schemas.openxmlformats.org/officeDocument/2006/customXml" ds:itemID="{D929C62A-DC97-4EE2-B6BE-02B0B0AD8B57}">
  <ds:schemaRef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55fbbc6c-0877-4503-9d8c-b86f4c648013"/>
    <ds:schemaRef ds:uri="1a3e8857-dc64-4ebc-a792-285a74b64f0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D2E6088-037C-4E22-9B29-41DDECFBF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Lisa Gepp</cp:lastModifiedBy>
  <cp:revision>2</cp:revision>
  <cp:lastPrinted>2024-01-03T09:22:00Z</cp:lastPrinted>
  <dcterms:created xsi:type="dcterms:W3CDTF">2024-12-18T16:46:00Z</dcterms:created>
  <dcterms:modified xsi:type="dcterms:W3CDTF">2024-12-18T16:46:00Z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7192e96d-63e3-42e6-a61c-12b4be253e55</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y fmtid="{D5CDD505-2E9C-101B-9397-08002B2CF9AE}" pid="8" name="SharedWithUsers">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