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1A19" w14:textId="77777777" w:rsidR="00946CFB" w:rsidRDefault="00946CFB">
      <w:pPr>
        <w:jc w:val="both"/>
      </w:pPr>
    </w:p>
    <w:p w14:paraId="155B406C" w14:textId="77777777" w:rsidR="00946CFB" w:rsidRDefault="00805785">
      <w:pPr>
        <w:spacing w:after="200" w:line="276" w:lineRule="auto"/>
      </w:pPr>
      <w:r>
        <w:rPr>
          <w:noProof/>
          <w:lang w:val="en-GB" w:eastAsia="en-GB"/>
        </w:rPr>
        <w:drawing>
          <wp:inline distT="0" distB="0" distL="0" distR="0" wp14:anchorId="08D024D6" wp14:editId="3421CFC7">
            <wp:extent cx="1314450" cy="10477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1"/>
                    <a:stretch>
                      <a:fillRect/>
                    </a:stretch>
                  </pic:blipFill>
                  <pic:spPr>
                    <a:xfrm>
                      <a:off x="0" y="0"/>
                      <a:ext cx="1314450" cy="1047750"/>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3DA91FA" w14:textId="77777777" w:rsidR="00946CFB" w:rsidRDefault="00946CFB"/>
    <w:p w14:paraId="131EECE1" w14:textId="63B95156" w:rsidR="00946CFB" w:rsidRDefault="00805785" w:rsidP="432AB750">
      <w:pPr>
        <w:ind w:firstLine="720"/>
      </w:pPr>
      <w:r w:rsidRPr="74A5B67C">
        <w:rPr>
          <w:rFonts w:ascii="Arial" w:eastAsia="Arial" w:hAnsi="Arial" w:cs="Arial"/>
          <w:b/>
          <w:bCs/>
          <w:sz w:val="20"/>
          <w:szCs w:val="20"/>
        </w:rPr>
        <w:t>To be completed by all applicants.</w:t>
      </w:r>
      <w:r w:rsidRPr="74A5B67C">
        <w:rPr>
          <w:rFonts w:ascii="Arial" w:eastAsia="Arial" w:hAnsi="Arial" w:cs="Arial"/>
          <w:b/>
          <w:bCs/>
        </w:rPr>
        <w:t xml:space="preserve">       </w:t>
      </w:r>
      <w:r>
        <w:tab/>
      </w:r>
    </w:p>
    <w:tbl>
      <w:tblPr>
        <w:tblW w:w="0" w:type="auto"/>
        <w:tblInd w:w="113" w:type="dxa"/>
        <w:tblCellMar>
          <w:left w:w="0" w:type="dxa"/>
          <w:right w:w="0" w:type="dxa"/>
        </w:tblCellMar>
        <w:tblLook w:val="04A0" w:firstRow="1" w:lastRow="0" w:firstColumn="1" w:lastColumn="0" w:noHBand="0" w:noVBand="1"/>
      </w:tblPr>
      <w:tblGrid>
        <w:gridCol w:w="4491"/>
        <w:gridCol w:w="3233"/>
        <w:gridCol w:w="1515"/>
      </w:tblGrid>
      <w:tr w:rsidR="00946CFB" w14:paraId="338AD47F" w14:textId="77777777" w:rsidTr="237BD5EF">
        <w:tc>
          <w:tcPr>
            <w:tcW w:w="4608" w:type="dxa"/>
            <w:tcMar>
              <w:top w:w="5" w:type="dxa"/>
              <w:left w:w="113" w:type="dxa"/>
              <w:bottom w:w="5" w:type="dxa"/>
              <w:right w:w="113" w:type="dxa"/>
            </w:tcMar>
            <w:hideMark/>
          </w:tcPr>
          <w:p w14:paraId="24722B0A" w14:textId="7025AF68" w:rsidR="00946CFB" w:rsidRPr="000B7970" w:rsidRDefault="2B779178">
            <w:pPr>
              <w:rPr>
                <w:rFonts w:ascii="Arial" w:eastAsia="Arial" w:hAnsi="Arial" w:cs="Arial"/>
                <w:color w:val="000000"/>
              </w:rPr>
            </w:pPr>
            <w:r w:rsidRPr="237BD5EF">
              <w:rPr>
                <w:rFonts w:ascii="Arial" w:eastAsia="Arial" w:hAnsi="Arial" w:cs="Arial"/>
                <w:color w:val="000000" w:themeColor="text1"/>
              </w:rPr>
              <w:t xml:space="preserve"> </w:t>
            </w:r>
            <w:r w:rsidR="00805785" w:rsidRPr="237BD5EF">
              <w:rPr>
                <w:rFonts w:ascii="Arial" w:eastAsia="Arial" w:hAnsi="Arial" w:cs="Arial"/>
                <w:color w:val="000000" w:themeColor="text1"/>
              </w:rPr>
              <w:t xml:space="preserve"> </w:t>
            </w:r>
            <w:r w:rsidR="5890661E" w:rsidRPr="237BD5EF">
              <w:rPr>
                <w:rFonts w:ascii="Arial" w:eastAsia="Arial" w:hAnsi="Arial" w:cs="Arial"/>
                <w:color w:val="000000" w:themeColor="text1"/>
              </w:rPr>
              <w:t xml:space="preserve">      </w:t>
            </w:r>
            <w:r w:rsidR="00046732">
              <w:rPr>
                <w:rFonts w:ascii="Arial" w:eastAsia="Arial" w:hAnsi="Arial" w:cs="Arial"/>
                <w:color w:val="000000" w:themeColor="text1"/>
              </w:rPr>
              <w:t>EOII</w:t>
            </w:r>
            <w:r w:rsidR="00C246BA" w:rsidRPr="237BD5EF">
              <w:rPr>
                <w:rFonts w:ascii="Arial" w:eastAsia="Arial" w:hAnsi="Arial" w:cs="Arial"/>
                <w:color w:val="000000" w:themeColor="text1"/>
              </w:rPr>
              <w:t>/</w:t>
            </w:r>
            <w:r w:rsidR="5890661E" w:rsidRPr="237BD5EF">
              <w:rPr>
                <w:rFonts w:ascii="Arial" w:eastAsia="Arial" w:hAnsi="Arial" w:cs="Arial"/>
                <w:color w:val="000000" w:themeColor="text1"/>
              </w:rPr>
              <w:t>2</w:t>
            </w:r>
            <w:r w:rsidR="002E4A67" w:rsidRPr="237BD5EF">
              <w:rPr>
                <w:rFonts w:ascii="Arial" w:eastAsia="Arial" w:hAnsi="Arial" w:cs="Arial"/>
                <w:color w:val="000000" w:themeColor="text1"/>
              </w:rPr>
              <w:t>5</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279A8387"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6DB4951A"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6EC45E40" w14:textId="307B5384" w:rsidR="00946CFB" w:rsidRDefault="00805785" w:rsidP="74A5B67C">
      <w:r w:rsidRPr="74A5B67C">
        <w:rPr>
          <w:rFonts w:ascii="Arial" w:eastAsia="Arial" w:hAnsi="Arial" w:cs="Arial"/>
          <w:b/>
          <w:bCs/>
        </w:rPr>
        <w:t>Please indicate the community to which you belong by ticking the appropriate box:</w:t>
      </w:r>
    </w:p>
    <w:p w14:paraId="7E60A699" w14:textId="77777777" w:rsidR="00946CFB" w:rsidRDefault="00946CFB"/>
    <w:p w14:paraId="5CE42468" w14:textId="5F225152"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6"/>
            <w:enabled/>
            <w:calcOnExit w:val="0"/>
            <w:checkBox>
              <w:size w:val="24"/>
              <w:default w:val="0"/>
            </w:checkBox>
          </w:ffData>
        </w:fldChar>
      </w:r>
      <w:bookmarkStart w:id="0" w:name="Check6"/>
      <w:r w:rsidR="00C246BA">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sidR="00C246BA">
        <w:rPr>
          <w:rFonts w:ascii="Arial" w:eastAsia="Arial" w:hAnsi="Arial" w:cs="Arial"/>
        </w:rPr>
        <w:fldChar w:fldCharType="end"/>
      </w:r>
      <w:bookmarkEnd w:id="0"/>
    </w:p>
    <w:p w14:paraId="3755881E" w14:textId="77777777" w:rsidR="00946CFB" w:rsidRDefault="00946CFB"/>
    <w:p w14:paraId="6753B4AC" w14:textId="32E960CB"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12A0FD96" w:rsidR="00946CFB" w:rsidRDefault="00805785">
      <w:r>
        <w:rPr>
          <w:rFonts w:ascii="Arial" w:eastAsia="Arial" w:hAnsi="Arial" w:cs="Arial"/>
        </w:rPr>
        <w:t>I am neither a member of the Protestant nor Roman Catholic community</w:t>
      </w:r>
      <w:r w:rsidR="7C10C952">
        <w:rPr>
          <w:rFonts w:ascii="Arial" w:eastAsia="Arial" w:hAnsi="Arial" w:cs="Arial"/>
        </w:rPr>
        <w:t>.</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5845AE4E" w:rsidR="00946CFB" w:rsidRDefault="00805785">
      <w:r>
        <w:rPr>
          <w:rFonts w:ascii="Arial" w:eastAsia="Arial" w:hAnsi="Arial" w:cs="Arial"/>
        </w:rPr>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r>
      <w:r w:rsidRPr="00C246BA">
        <w:rPr>
          <w:rFonts w:ascii="Arial" w:eastAsia="Arial" w:hAnsi="Arial" w:cs="Arial"/>
        </w:rPr>
        <w:t>White</w:t>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16"/>
            <w:enabled/>
            <w:calcOnExit w:val="0"/>
            <w:checkBox>
              <w:size w:val="24"/>
              <w:default w:val="0"/>
            </w:checkBox>
          </w:ffData>
        </w:fldChar>
      </w:r>
      <w:bookmarkStart w:id="10" w:name="Check16"/>
      <w:r w:rsidR="00C246BA">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sidR="00C246BA">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3AB4F8C"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18"/>
            <w:enabled/>
            <w:calcOnExit w:val="0"/>
            <w:checkBox>
              <w:size w:val="24"/>
              <w:default w:val="0"/>
            </w:checkBox>
          </w:ffData>
        </w:fldChar>
      </w:r>
      <w:bookmarkStart w:id="12" w:name="Check18"/>
      <w:r w:rsidR="00C246BA">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sidR="00C246BA">
        <w:rPr>
          <w:rFonts w:ascii="Arial" w:eastAsia="Arial" w:hAnsi="Arial" w:cs="Arial"/>
        </w:rPr>
        <w:fldChar w:fldCharType="end"/>
      </w:r>
      <w:bookmarkEnd w:id="12"/>
    </w:p>
    <w:p w14:paraId="75EC6CA3" w14:textId="77777777" w:rsidR="00946CFB" w:rsidRDefault="00946CFB"/>
    <w:p w14:paraId="0A108D79" w14:textId="5D7FB475"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pPr>
        <w:rPr>
          <w:rFonts w:ascii="Arial" w:eastAsia="Arial" w:hAnsi="Arial" w:cs="Arial"/>
        </w:rPr>
      </w:pPr>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329E694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24A1CC0C"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362F8D83" w:rsidR="00946CFB" w:rsidRDefault="00805785" w:rsidP="652993A0">
      <w:pPr>
        <w:rPr>
          <w:rFonts w:ascii="Arial" w:eastAsia="Arial" w:hAnsi="Arial" w:cs="Arial"/>
        </w:rPr>
      </w:pPr>
      <w:r w:rsidRPr="74A5B67C">
        <w:rPr>
          <w:rFonts w:ascii="Arial" w:eastAsia="Arial" w:hAnsi="Arial" w:cs="Arial"/>
        </w:rPr>
        <w:t>Invest NI web site:</w:t>
      </w:r>
    </w:p>
    <w:p w14:paraId="4591E0DC" w14:textId="7FC38AE1" w:rsidR="652993A0" w:rsidRDefault="652993A0" w:rsidP="652993A0">
      <w:pPr>
        <w:rPr>
          <w:rFonts w:ascii="Arial" w:eastAsia="Arial" w:hAnsi="Arial" w:cs="Arial"/>
        </w:rPr>
      </w:pPr>
    </w:p>
    <w:p w14:paraId="3ADFAB39" w14:textId="073ADA47"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C246BA">
        <w:rPr>
          <w:rFonts w:ascii="Arial" w:eastAsia="Arial" w:hAnsi="Arial" w:cs="Arial"/>
        </w:rPr>
        <w:fldChar w:fldCharType="begin">
          <w:ffData>
            <w:name w:val="Check24"/>
            <w:enabled/>
            <w:calcOnExit w:val="0"/>
            <w:checkBox>
              <w:size w:val="24"/>
              <w:default w:val="0"/>
            </w:checkBox>
          </w:ffData>
        </w:fldChar>
      </w:r>
      <w:bookmarkStart w:id="18" w:name="Check24"/>
      <w:r w:rsidR="00C246BA">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sidR="00C246BA">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16C99CB5" w14:textId="77D48D3D" w:rsidR="00946CFB" w:rsidRDefault="00805785">
      <w:r>
        <w:rPr>
          <w:rFonts w:ascii="Arial" w:eastAsia="Arial" w:hAnsi="Arial" w:cs="Arial"/>
          <w:b/>
          <w:bCs/>
        </w:rPr>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065A8F1"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sidR="00C246BA">
        <w:rPr>
          <w:rFonts w:ascii="Arial" w:eastAsia="Arial" w:hAnsi="Arial" w:cs="Arial"/>
        </w:rPr>
        <w:fldChar w:fldCharType="begin">
          <w:ffData>
            <w:name w:val="Check27"/>
            <w:enabled/>
            <w:calcOnExit w:val="0"/>
            <w:checkBox>
              <w:size w:val="24"/>
              <w:default w:val="0"/>
            </w:checkBox>
          </w:ffData>
        </w:fldChar>
      </w:r>
      <w:bookmarkStart w:id="20" w:name="Check27"/>
      <w:r w:rsidR="00C246BA">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sidR="00C246BA">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sidR="006E4D78">
        <w:rPr>
          <w:rFonts w:ascii="Arial" w:eastAsia="Arial" w:hAnsi="Arial" w:cs="Arial"/>
        </w:rPr>
      </w:r>
      <w:r w:rsidR="006E4D78">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4"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4"/>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F4322B0" w14:textId="3B791938"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w:t>
      </w:r>
      <w:r w:rsidR="253B096D">
        <w:rPr>
          <w:rFonts w:ascii="Arial" w:eastAsia="Arial" w:hAnsi="Arial" w:cs="Arial"/>
          <w:sz w:val="22"/>
          <w:szCs w:val="22"/>
        </w:rPr>
        <w:t xml:space="preserve"> </w:t>
      </w:r>
      <w:r>
        <w:rPr>
          <w:rFonts w:ascii="Arial" w:eastAsia="Arial" w:hAnsi="Arial" w:cs="Arial"/>
          <w:sz w:val="22"/>
          <w:szCs w:val="22"/>
        </w:rPr>
        <w:t>but</w:t>
      </w:r>
      <w:proofErr w:type="gramEnd"/>
      <w:r>
        <w:rPr>
          <w:rFonts w:ascii="Arial" w:eastAsia="Arial" w:hAnsi="Arial" w:cs="Arial"/>
          <w:sz w:val="22"/>
          <w:szCs w:val="22"/>
        </w:rPr>
        <w:t xml:space="preserve"> may require them to provide further information.</w:t>
      </w: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4004EB32"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5" w:name="Check31"/>
            <w:r>
              <w:rPr>
                <w:rFonts w:ascii="Arial" w:eastAsia="Arial" w:hAnsi="Arial" w:cs="Arial"/>
                <w:color w:val="000000"/>
                <w:sz w:val="22"/>
                <w:szCs w:val="22"/>
              </w:rPr>
              <w:instrText xml:space="preserve"> FORMCHECKBOX </w:instrText>
            </w:r>
            <w:r w:rsidR="006E4D78">
              <w:rPr>
                <w:rFonts w:ascii="Arial" w:eastAsia="Arial" w:hAnsi="Arial" w:cs="Arial"/>
                <w:color w:val="000000"/>
                <w:sz w:val="22"/>
                <w:szCs w:val="22"/>
              </w:rPr>
            </w:r>
            <w:r w:rsidR="006E4D78">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5"/>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2"/>
                  <w:enabled/>
                  <w:calcOnExit w:val="0"/>
                  <w:checkBox>
                    <w:size w:val="22"/>
                    <w:default w:val="0"/>
                  </w:checkBox>
                </w:ffData>
              </w:fldChar>
            </w:r>
            <w:bookmarkStart w:id="26" w:name="Check32"/>
            <w:r w:rsidR="00C246BA">
              <w:rPr>
                <w:rFonts w:ascii="Arial" w:eastAsia="Arial" w:hAnsi="Arial" w:cs="Arial"/>
                <w:color w:val="000000"/>
                <w:sz w:val="22"/>
                <w:szCs w:val="22"/>
              </w:rPr>
              <w:instrText xml:space="preserve"> FORMCHECKBOX </w:instrText>
            </w:r>
            <w:r w:rsidR="006E4D78">
              <w:rPr>
                <w:rFonts w:ascii="Arial" w:eastAsia="Arial" w:hAnsi="Arial" w:cs="Arial"/>
                <w:color w:val="000000"/>
                <w:sz w:val="22"/>
                <w:szCs w:val="22"/>
              </w:rPr>
            </w:r>
            <w:r w:rsidR="006E4D78">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7"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7"/>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 xml:space="preserve">you are being considered,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fits, fainting attacks, blackouts or epilepsy?</w:t>
            </w:r>
          </w:p>
          <w:p w14:paraId="3F0AC063" w14:textId="77777777" w:rsidR="00946CFB" w:rsidRDefault="00946CFB">
            <w:pPr>
              <w:jc w:val="both"/>
              <w:rPr>
                <w:color w:val="000000"/>
                <w:sz w:val="22"/>
                <w:szCs w:val="22"/>
              </w:rPr>
            </w:pPr>
          </w:p>
          <w:p w14:paraId="1A8374FA" w14:textId="6EB85435"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8" w:name="Check33"/>
            <w:r>
              <w:rPr>
                <w:rFonts w:ascii="Arial" w:eastAsia="Arial" w:hAnsi="Arial" w:cs="Arial"/>
                <w:color w:val="000000"/>
                <w:sz w:val="22"/>
                <w:szCs w:val="22"/>
              </w:rPr>
              <w:instrText xml:space="preserve"> FORMCHECKBOX </w:instrText>
            </w:r>
            <w:r w:rsidR="006E4D78">
              <w:rPr>
                <w:rFonts w:ascii="Arial" w:eastAsia="Arial" w:hAnsi="Arial" w:cs="Arial"/>
                <w:color w:val="000000"/>
                <w:sz w:val="22"/>
                <w:szCs w:val="22"/>
              </w:rPr>
            </w:r>
            <w:r w:rsidR="006E4D78">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8"/>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4"/>
                  <w:enabled/>
                  <w:calcOnExit w:val="0"/>
                  <w:checkBox>
                    <w:size w:val="22"/>
                    <w:default w:val="0"/>
                  </w:checkBox>
                </w:ffData>
              </w:fldChar>
            </w:r>
            <w:bookmarkStart w:id="29" w:name="Check34"/>
            <w:r w:rsidR="00C246BA">
              <w:rPr>
                <w:rFonts w:ascii="Arial" w:eastAsia="Arial" w:hAnsi="Arial" w:cs="Arial"/>
                <w:color w:val="000000"/>
                <w:sz w:val="22"/>
                <w:szCs w:val="22"/>
              </w:rPr>
              <w:instrText xml:space="preserve"> FORMCHECKBOX </w:instrText>
            </w:r>
            <w:r w:rsidR="006E4D78">
              <w:rPr>
                <w:rFonts w:ascii="Arial" w:eastAsia="Arial" w:hAnsi="Arial" w:cs="Arial"/>
                <w:color w:val="000000"/>
                <w:sz w:val="22"/>
                <w:szCs w:val="22"/>
              </w:rPr>
            </w:r>
            <w:r w:rsidR="006E4D78">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0"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0"/>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48B04448"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1" w:name="Check35"/>
            <w:r>
              <w:rPr>
                <w:rFonts w:ascii="Arial" w:eastAsia="Arial" w:hAnsi="Arial" w:cs="Arial"/>
                <w:color w:val="000000"/>
                <w:sz w:val="22"/>
                <w:szCs w:val="22"/>
              </w:rPr>
              <w:instrText xml:space="preserve"> FORMCHECKBOX </w:instrText>
            </w:r>
            <w:r w:rsidR="006E4D78">
              <w:rPr>
                <w:rFonts w:ascii="Arial" w:eastAsia="Arial" w:hAnsi="Arial" w:cs="Arial"/>
                <w:color w:val="000000"/>
                <w:sz w:val="22"/>
                <w:szCs w:val="22"/>
              </w:rPr>
            </w:r>
            <w:r w:rsidR="006E4D78">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1"/>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6"/>
                  <w:enabled/>
                  <w:calcOnExit w:val="0"/>
                  <w:checkBox>
                    <w:size w:val="22"/>
                    <w:default w:val="0"/>
                  </w:checkBox>
                </w:ffData>
              </w:fldChar>
            </w:r>
            <w:bookmarkStart w:id="32" w:name="Check36"/>
            <w:r w:rsidR="00C246BA">
              <w:rPr>
                <w:rFonts w:ascii="Arial" w:eastAsia="Arial" w:hAnsi="Arial" w:cs="Arial"/>
                <w:color w:val="000000"/>
                <w:sz w:val="22"/>
                <w:szCs w:val="22"/>
              </w:rPr>
              <w:instrText xml:space="preserve"> FORMCHECKBOX </w:instrText>
            </w:r>
            <w:r w:rsidR="006E4D78">
              <w:rPr>
                <w:rFonts w:ascii="Arial" w:eastAsia="Arial" w:hAnsi="Arial" w:cs="Arial"/>
                <w:color w:val="000000"/>
                <w:sz w:val="22"/>
                <w:szCs w:val="22"/>
              </w:rPr>
            </w:r>
            <w:r w:rsidR="006E4D78">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3"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3"/>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footerReference w:type="default" r:id="rId13"/>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AFEB" w14:textId="77777777" w:rsidR="006E4D78" w:rsidRDefault="006E4D78">
      <w:r>
        <w:separator/>
      </w:r>
    </w:p>
  </w:endnote>
  <w:endnote w:type="continuationSeparator" w:id="0">
    <w:p w14:paraId="431C2D91" w14:textId="77777777" w:rsidR="006E4D78" w:rsidRDefault="006E4D78">
      <w:r>
        <w:continuationSeparator/>
      </w:r>
    </w:p>
  </w:endnote>
  <w:endnote w:type="continuationNotice" w:id="1">
    <w:p w14:paraId="2C033B7A" w14:textId="77777777" w:rsidR="006E4D78" w:rsidRDefault="006E4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36493"/>
      <w:placeholder>
        <w:docPart w:val="DefaultPlaceholder_22675703"/>
      </w:placeholder>
    </w:sdtPr>
    <w:sdtEndPr/>
    <w:sdtContent>
      <w:sdt>
        <w:sdtPr>
          <w:rPr>
            <w:rFonts w:ascii="Arial" w:hAnsi="Arial" w:cs="Arial"/>
          </w:rPr>
          <w:id w:val="349433194"/>
          <w:placeholder>
            <w:docPart w:val="DefaultPlaceholder_22675703"/>
          </w:placeholder>
        </w:sdtPr>
        <w:sdtEndPr>
          <w:rPr>
            <w:rFonts w:ascii="Times New Roman" w:hAnsi="Times New Roman" w:cs="Times New Roman"/>
          </w:rPr>
        </w:sdtEndPr>
        <w:sdtContent>
          <w:p w14:paraId="11CD5A79" w14:textId="4A519C68" w:rsidR="00946CFB" w:rsidRPr="00026B88" w:rsidRDefault="00046732">
            <w:pPr>
              <w:tabs>
                <w:tab w:val="center" w:pos="4513"/>
                <w:tab w:val="right" w:pos="9026"/>
              </w:tabs>
              <w:jc w:val="right"/>
              <w:rPr>
                <w:rFonts w:ascii="Arial" w:hAnsi="Arial" w:cs="Arial"/>
              </w:rPr>
            </w:pPr>
            <w:r>
              <w:rPr>
                <w:rFonts w:ascii="Arial" w:hAnsi="Arial" w:cs="Arial"/>
                <w:b/>
                <w:bCs/>
              </w:rPr>
              <w:t>EOII</w:t>
            </w:r>
            <w:r w:rsidR="0018140A" w:rsidRPr="00026B88">
              <w:rPr>
                <w:rFonts w:ascii="Arial" w:hAnsi="Arial" w:cs="Arial"/>
                <w:b/>
              </w:rPr>
              <w:t>/</w:t>
            </w:r>
            <w:r w:rsidR="00026B88" w:rsidRPr="00026B88">
              <w:rPr>
                <w:rFonts w:ascii="Arial" w:eastAsia="Arial" w:hAnsi="Arial" w:cs="Arial"/>
                <w:b/>
                <w:bCs/>
                <w:color w:val="000000"/>
              </w:rPr>
              <w:t>2</w:t>
            </w:r>
            <w:r w:rsidR="002E4A67">
              <w:rPr>
                <w:rFonts w:ascii="Arial" w:eastAsia="Arial" w:hAnsi="Arial" w:cs="Arial"/>
                <w:b/>
                <w:bCs/>
                <w:color w:val="000000"/>
              </w:rPr>
              <w:t>5</w:t>
            </w:r>
            <w:r w:rsidR="00805785" w:rsidRPr="00026B88">
              <w:rPr>
                <w:rFonts w:ascii="Arial" w:eastAsia="Calibri" w:hAnsi="Arial" w:cs="Arial"/>
                <w:b/>
                <w:bCs/>
              </w:rPr>
              <w:tab/>
            </w:r>
            <w:r w:rsidR="00805785" w:rsidRPr="00026B88">
              <w:rPr>
                <w:rFonts w:ascii="Arial" w:eastAsia="Calibri" w:hAnsi="Arial" w:cs="Arial"/>
                <w:b/>
                <w:bCs/>
              </w:rPr>
              <w:tab/>
            </w:r>
            <w:r w:rsidR="00805785" w:rsidRPr="00026B88">
              <w:rPr>
                <w:rFonts w:ascii="Arial" w:eastAsia="Calibri" w:hAnsi="Arial" w:cs="Arial"/>
              </w:rPr>
              <w:t xml:space="preserve">Page </w:t>
            </w:r>
            <w:r w:rsidR="00805785" w:rsidRPr="00026B88">
              <w:rPr>
                <w:rFonts w:ascii="Arial" w:eastAsia="Calibri" w:hAnsi="Arial" w:cs="Arial"/>
              </w:rPr>
              <w:fldChar w:fldCharType="begin"/>
            </w:r>
            <w:r w:rsidR="00805785" w:rsidRPr="00026B88">
              <w:rPr>
                <w:rFonts w:ascii="Arial" w:eastAsia="Calibri" w:hAnsi="Arial" w:cs="Arial"/>
              </w:rPr>
              <w:instrText xml:space="preserve"> PAGE </w:instrText>
            </w:r>
            <w:r w:rsidR="00805785" w:rsidRPr="00026B88">
              <w:rPr>
                <w:rFonts w:ascii="Arial" w:eastAsia="Calibri" w:hAnsi="Arial" w:cs="Arial"/>
              </w:rPr>
              <w:fldChar w:fldCharType="separate"/>
            </w:r>
            <w:r w:rsidR="001D0604" w:rsidRPr="00026B88">
              <w:rPr>
                <w:rFonts w:ascii="Arial" w:eastAsia="Calibri" w:hAnsi="Arial" w:cs="Arial"/>
                <w:noProof/>
              </w:rPr>
              <w:t>1</w:t>
            </w:r>
            <w:r w:rsidR="00805785" w:rsidRPr="00026B88">
              <w:rPr>
                <w:rFonts w:ascii="Arial" w:eastAsia="Calibri" w:hAnsi="Arial" w:cs="Arial"/>
                <w:b/>
                <w:bCs/>
              </w:rPr>
              <w:fldChar w:fldCharType="end"/>
            </w:r>
            <w:r w:rsidR="00805785" w:rsidRPr="00026B88">
              <w:rPr>
                <w:rFonts w:ascii="Arial" w:eastAsia="Calibri" w:hAnsi="Arial" w:cs="Arial"/>
              </w:rPr>
              <w:t xml:space="preserve"> of </w:t>
            </w:r>
            <w:r w:rsidR="00805785" w:rsidRPr="00026B88">
              <w:rPr>
                <w:rFonts w:ascii="Arial" w:eastAsia="Calibri" w:hAnsi="Arial" w:cs="Arial"/>
              </w:rPr>
              <w:fldChar w:fldCharType="begin"/>
            </w:r>
            <w:r w:rsidR="00805785" w:rsidRPr="00026B88">
              <w:rPr>
                <w:rFonts w:ascii="Arial" w:eastAsia="Calibri" w:hAnsi="Arial" w:cs="Arial"/>
              </w:rPr>
              <w:instrText xml:space="preserve"> NUMPAGES  </w:instrText>
            </w:r>
            <w:r w:rsidR="00805785" w:rsidRPr="00026B88">
              <w:rPr>
                <w:rFonts w:ascii="Arial" w:eastAsia="Calibri" w:hAnsi="Arial" w:cs="Arial"/>
              </w:rPr>
              <w:fldChar w:fldCharType="separate"/>
            </w:r>
            <w:r w:rsidR="001D0604" w:rsidRPr="00026B88">
              <w:rPr>
                <w:rFonts w:ascii="Arial" w:eastAsia="Calibri" w:hAnsi="Arial" w:cs="Arial"/>
                <w:noProof/>
              </w:rPr>
              <w:t>4</w:t>
            </w:r>
            <w:r w:rsidR="00805785" w:rsidRPr="00026B88">
              <w:rPr>
                <w:rFonts w:ascii="Arial" w:eastAsia="Calibri" w:hAnsi="Arial" w:cs="Arial"/>
                <w:b/>
                <w:bCs/>
              </w:rPr>
              <w:fldChar w:fldCharType="end"/>
            </w:r>
          </w:p>
          <w:p w14:paraId="0E148616" w14:textId="77777777" w:rsidR="00946CFB" w:rsidRDefault="006E4D78">
            <w:pPr>
              <w:jc w:val="right"/>
              <w:rPr>
                <w:sz w:val="22"/>
                <w:szCs w:val="22"/>
              </w:rPr>
            </w:pPr>
          </w:p>
        </w:sdtContent>
      </w:sdt>
      <w:p w14:paraId="4468C153" w14:textId="77777777" w:rsidR="00946CFB" w:rsidRDefault="006E4D78"/>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52FF" w14:textId="77777777" w:rsidR="006E4D78" w:rsidRDefault="006E4D78">
      <w:r>
        <w:separator/>
      </w:r>
    </w:p>
  </w:footnote>
  <w:footnote w:type="continuationSeparator" w:id="0">
    <w:p w14:paraId="413BEA92" w14:textId="77777777" w:rsidR="006E4D78" w:rsidRDefault="006E4D78">
      <w:r>
        <w:continuationSeparator/>
      </w:r>
    </w:p>
  </w:footnote>
  <w:footnote w:type="continuationNotice" w:id="1">
    <w:p w14:paraId="27184237" w14:textId="77777777" w:rsidR="006E4D78" w:rsidRDefault="006E4D7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06C05"/>
    <w:rsid w:val="00026B88"/>
    <w:rsid w:val="00046732"/>
    <w:rsid w:val="00073946"/>
    <w:rsid w:val="000765C1"/>
    <w:rsid w:val="00092B72"/>
    <w:rsid w:val="000B090D"/>
    <w:rsid w:val="000B7970"/>
    <w:rsid w:val="000C2138"/>
    <w:rsid w:val="000F7388"/>
    <w:rsid w:val="00115CAF"/>
    <w:rsid w:val="0018140A"/>
    <w:rsid w:val="001C2BD5"/>
    <w:rsid w:val="001D0604"/>
    <w:rsid w:val="00214448"/>
    <w:rsid w:val="002177A8"/>
    <w:rsid w:val="00232248"/>
    <w:rsid w:val="00244934"/>
    <w:rsid w:val="00286557"/>
    <w:rsid w:val="002E4A67"/>
    <w:rsid w:val="002E5098"/>
    <w:rsid w:val="002F3DB6"/>
    <w:rsid w:val="002F56DA"/>
    <w:rsid w:val="003040F8"/>
    <w:rsid w:val="00316F81"/>
    <w:rsid w:val="0034317B"/>
    <w:rsid w:val="003A7922"/>
    <w:rsid w:val="003B4ACC"/>
    <w:rsid w:val="003D71C0"/>
    <w:rsid w:val="00405377"/>
    <w:rsid w:val="004A2521"/>
    <w:rsid w:val="00542D80"/>
    <w:rsid w:val="005C0F51"/>
    <w:rsid w:val="00645F34"/>
    <w:rsid w:val="00677031"/>
    <w:rsid w:val="00694BF0"/>
    <w:rsid w:val="006C3418"/>
    <w:rsid w:val="006D3E41"/>
    <w:rsid w:val="006D6E65"/>
    <w:rsid w:val="006E4D78"/>
    <w:rsid w:val="006E7E6F"/>
    <w:rsid w:val="0075611D"/>
    <w:rsid w:val="007E4616"/>
    <w:rsid w:val="00805785"/>
    <w:rsid w:val="00832E31"/>
    <w:rsid w:val="008721AF"/>
    <w:rsid w:val="00936017"/>
    <w:rsid w:val="00946CFB"/>
    <w:rsid w:val="00A00974"/>
    <w:rsid w:val="00A24093"/>
    <w:rsid w:val="00B04BF1"/>
    <w:rsid w:val="00B27C18"/>
    <w:rsid w:val="00B32F5D"/>
    <w:rsid w:val="00B36827"/>
    <w:rsid w:val="00B51955"/>
    <w:rsid w:val="00B578F0"/>
    <w:rsid w:val="00BB03E0"/>
    <w:rsid w:val="00C246BA"/>
    <w:rsid w:val="00C53E47"/>
    <w:rsid w:val="00D209BA"/>
    <w:rsid w:val="00D62990"/>
    <w:rsid w:val="00D973AA"/>
    <w:rsid w:val="00DB5441"/>
    <w:rsid w:val="00E23B99"/>
    <w:rsid w:val="00E47D88"/>
    <w:rsid w:val="00E74919"/>
    <w:rsid w:val="00E946DF"/>
    <w:rsid w:val="00EB5EB7"/>
    <w:rsid w:val="00EC0585"/>
    <w:rsid w:val="00EC3218"/>
    <w:rsid w:val="00F335E8"/>
    <w:rsid w:val="00F5391D"/>
    <w:rsid w:val="01F43BE6"/>
    <w:rsid w:val="046BC2E2"/>
    <w:rsid w:val="122BA223"/>
    <w:rsid w:val="1F7042C7"/>
    <w:rsid w:val="210007F5"/>
    <w:rsid w:val="218D74EE"/>
    <w:rsid w:val="237BD5EF"/>
    <w:rsid w:val="253B096D"/>
    <w:rsid w:val="29838D8D"/>
    <w:rsid w:val="2A0E569D"/>
    <w:rsid w:val="2B779178"/>
    <w:rsid w:val="2C7AE44F"/>
    <w:rsid w:val="2F04C8F9"/>
    <w:rsid w:val="432AB750"/>
    <w:rsid w:val="45A65599"/>
    <w:rsid w:val="4E809CA7"/>
    <w:rsid w:val="5890661E"/>
    <w:rsid w:val="616438A3"/>
    <w:rsid w:val="622569A1"/>
    <w:rsid w:val="652993A0"/>
    <w:rsid w:val="6F96B750"/>
    <w:rsid w:val="74A5B67C"/>
    <w:rsid w:val="7C10C952"/>
    <w:rsid w:val="7F70B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0925"/>
    <w:rsid w:val="000D4A78"/>
    <w:rsid w:val="001117DE"/>
    <w:rsid w:val="0019259A"/>
    <w:rsid w:val="001A17B0"/>
    <w:rsid w:val="001D31C7"/>
    <w:rsid w:val="001E1090"/>
    <w:rsid w:val="00244934"/>
    <w:rsid w:val="002A315A"/>
    <w:rsid w:val="002E659B"/>
    <w:rsid w:val="003E2BA2"/>
    <w:rsid w:val="0042122F"/>
    <w:rsid w:val="00432F49"/>
    <w:rsid w:val="00507C2E"/>
    <w:rsid w:val="00642457"/>
    <w:rsid w:val="0064749A"/>
    <w:rsid w:val="006B6AE1"/>
    <w:rsid w:val="007F0304"/>
    <w:rsid w:val="008559A1"/>
    <w:rsid w:val="008A5456"/>
    <w:rsid w:val="00A16727"/>
    <w:rsid w:val="00B144A7"/>
    <w:rsid w:val="00B27B1E"/>
    <w:rsid w:val="00C73519"/>
    <w:rsid w:val="00CD7688"/>
    <w:rsid w:val="00D6094C"/>
    <w:rsid w:val="00D973AA"/>
    <w:rsid w:val="00E67719"/>
    <w:rsid w:val="00F0022C"/>
    <w:rsid w:val="00F335E8"/>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Scott McDowell</Intapp_From>
    <Intapp_DateReceived xmlns="1a3e8857-dc64-4ebc-a792-285a74b64f01">2023-11-15T10:43:51+00:00</Intapp_DateReceived>
    <meridio_created_by xmlns="1a3e8857-dc64-4ebc-a792-285a74b64f01" xsi:nil="true"/>
    <_dlc_DocId xmlns="55fbbc6c-0877-4503-9d8c-b86f4c648013">P2TZR6ZCU3KY-973187083-137</_dlc_DocId>
    <_dlc_DocIdUrl xmlns="55fbbc6c-0877-4503-9d8c-b86f4c648013">
      <Url>https://investni.sharepoint.com/sites/RECRUIT/_layouts/15/DocIdRedir.aspx?ID=P2TZR6ZCU3KY-973187083-137</Url>
      <Description>P2TZR6ZCU3KY-973187083-137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cf1ba8a63611eea6c4e296f0b595a31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2.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3.xml><?xml version="1.0" encoding="utf-8"?>
<ds:datastoreItem xmlns:ds="http://schemas.openxmlformats.org/officeDocument/2006/customXml" ds:itemID="{58EC8DDA-F6CE-406E-A870-0E9D6BBD6962}">
  <ds:schemaRefs>
    <ds:schemaRef ds:uri="Microsoft.SharePoint.Taxonomy.ContentTypeSync"/>
  </ds:schemaRefs>
</ds:datastoreItem>
</file>

<file path=customXml/itemProps4.xml><?xml version="1.0" encoding="utf-8"?>
<ds:datastoreItem xmlns:ds="http://schemas.openxmlformats.org/officeDocument/2006/customXml" ds:itemID="{E1E22166-7D9F-46A8-A458-7DBFBEAD7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2E6088-037C-4E22-9B29-41DDECFBF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Angelica Gildea</cp:lastModifiedBy>
  <cp:revision>4</cp:revision>
  <cp:lastPrinted>2024-01-03T09:22:00Z</cp:lastPrinted>
  <dcterms:created xsi:type="dcterms:W3CDTF">2025-01-30T13:21:00Z</dcterms:created>
  <dcterms:modified xsi:type="dcterms:W3CDTF">2025-01-31T14:11:00Z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678e4a7e-a07b-4177-8089-99d236477ba8</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